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boot    </w:t>
      </w:r>
      <w:r>
        <w:t xml:space="preserve">   floormat    </w:t>
      </w:r>
      <w:r>
        <w:t xml:space="preserve">   headrest    </w:t>
      </w:r>
      <w:r>
        <w:t xml:space="preserve">   seat    </w:t>
      </w:r>
      <w:r>
        <w:t xml:space="preserve">   Handbrake    </w:t>
      </w:r>
      <w:r>
        <w:t xml:space="preserve">   Gearbox    </w:t>
      </w:r>
      <w:r>
        <w:t xml:space="preserve">   Window    </w:t>
      </w:r>
      <w:r>
        <w:t xml:space="preserve">   Horn    </w:t>
      </w:r>
      <w:r>
        <w:t xml:space="preserve">   Indicator    </w:t>
      </w:r>
      <w:r>
        <w:t xml:space="preserve">   exhaust    </w:t>
      </w:r>
      <w:r>
        <w:t xml:space="preserve">   Engine    </w:t>
      </w:r>
      <w:r>
        <w:t xml:space="preserve">   Alloy    </w:t>
      </w:r>
      <w:r>
        <w:t xml:space="preserve">   Steeringwheel    </w:t>
      </w:r>
      <w:r>
        <w:t xml:space="preserve">   Tyres    </w:t>
      </w:r>
      <w:r>
        <w:t xml:space="preserve">   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2021-10-11T02:53:06Z</dcterms:created>
  <dcterms:modified xsi:type="dcterms:W3CDTF">2021-10-11T02:53:06Z</dcterms:modified>
</cp:coreProperties>
</file>