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lever that you press with your foot in order to control the car or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establishment beside a road selling fuel for motor vehicles; a petrol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wheel that a driver rotates in order to steer a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slowing or stopping a moving vehicle, typically by applying pressure to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component of the exhaust system of a car. To attenuating the noise output from the engine.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engine is cool or even at normal operating temperature, the fan clutch partially disengages the engine's mechanically driven radiator cooling fan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lifting device to lift heavy loads or to apply great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on a vehicle's dashboard indicating its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a tire and rim and hubcap; used to propel the car.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rod or handle that you use to change from one gear to another in a vehicle.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 Icons</dc:title>
  <dcterms:created xsi:type="dcterms:W3CDTF">2021-10-11T02:54:50Z</dcterms:created>
  <dcterms:modified xsi:type="dcterms:W3CDTF">2021-10-11T02:54:50Z</dcterms:modified>
</cp:coreProperties>
</file>