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 Parts and Car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 with horse galloping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car that gives it a boost and a makes a whistling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car that keeps the engine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window cleaners?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space in the back of a car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do do a good entry into a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car that holds the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use to change gears?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gauge that tells you your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see behind you inside of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turn on when driving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to put your car into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logo that has a lion holding a ball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 in the front of the car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car brand with horse on its back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turn on your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 and Car Models</dc:title>
  <dcterms:created xsi:type="dcterms:W3CDTF">2021-10-11T02:53:14Z</dcterms:created>
  <dcterms:modified xsi:type="dcterms:W3CDTF">2021-10-11T02:53:14Z</dcterms:modified>
</cp:coreProperties>
</file>