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Rental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limit to rent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Additional 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the renter has to pay if he or she is at fault in a vehicle insurance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event of theft of the rented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the renter has to pay monthly to keep a rental agreement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Legally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 the renter pays based on the length of rental and total kilometres travelled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valid ..... must be produced when you collect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added to the rental fee of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a contract or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preferred method of payment for car rental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option a tourist can take out when renting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vehicle that is rented is involved in a collision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option covers the person renting the vehicle in their personal capacity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Rental</dc:title>
  <dcterms:created xsi:type="dcterms:W3CDTF">2021-10-11T02:56:07Z</dcterms:created>
  <dcterms:modified xsi:type="dcterms:W3CDTF">2021-10-11T02:56:07Z</dcterms:modified>
</cp:coreProperties>
</file>