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Safety Q3 2020 SIP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 this action safely by looking and using a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where traffic fines double.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deployed when there is a car collision.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makes a “click” sound when it is properly fastened.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bright and can be helpful in roadside emergencies.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do pre-use _________ on our fork trucks and other mobile equipment in the plant where we check for issues before using the vehicles. It is a good idea to do this for your own car as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your car battery dies, you might need _______  ______ to and a friend to start it up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	It is a good idea to keep a ______  ________ kit in the car with items like gauze, tape, bandages, antibiotic ointment, aspirin, gloves, scissors, hydrocortisone, tweezers, and an instant cold compress.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it takes longer than usual to stop your vehicle, you should have your _______ checked.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to keep you warm if your car gets stuck in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pace by which you must abide. (For our plant, that is 10mph!)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Whether crossing the street or crossing a fork truck aisle, you should always look ______ _____ before crossing.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Safety Q3 2020 SIP Activity</dc:title>
  <dcterms:created xsi:type="dcterms:W3CDTF">2021-10-11T02:55:34Z</dcterms:created>
  <dcterms:modified xsi:type="dcterms:W3CDTF">2021-10-11T02:55:34Z</dcterms:modified>
</cp:coreProperties>
</file>