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Stuff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out of engine and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air into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Exhaust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up and down in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Heats up Diesel engines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Drives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to start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engine fuel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Lubricates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an engine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engine fuel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Stuff Crossword</dc:title>
  <dcterms:created xsi:type="dcterms:W3CDTF">2021-10-11T02:53:29Z</dcterms:created>
  <dcterms:modified xsi:type="dcterms:W3CDTF">2021-10-11T02:53:29Z</dcterms:modified>
</cp:coreProperties>
</file>