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turn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sports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brake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Vocab Puzzle</dc:title>
  <dcterms:created xsi:type="dcterms:W3CDTF">2021-10-11T02:54:27Z</dcterms:created>
  <dcterms:modified xsi:type="dcterms:W3CDTF">2021-10-11T02:54:27Z</dcterms:modified>
</cp:coreProperties>
</file>