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Renault    </w:t>
      </w:r>
      <w:r>
        <w:t xml:space="preserve">   Volvo    </w:t>
      </w:r>
      <w:r>
        <w:t xml:space="preserve">   Tesla    </w:t>
      </w:r>
      <w:r>
        <w:t xml:space="preserve">   Toyota    </w:t>
      </w:r>
      <w:r>
        <w:t xml:space="preserve">   Aston Martin    </w:t>
      </w:r>
      <w:r>
        <w:t xml:space="preserve">   Rolls Royce    </w:t>
      </w:r>
      <w:r>
        <w:t xml:space="preserve">   Jaguar    </w:t>
      </w:r>
      <w:r>
        <w:t xml:space="preserve">   Honda    </w:t>
      </w:r>
      <w:r>
        <w:t xml:space="preserve">   Fiat    </w:t>
      </w:r>
      <w:r>
        <w:t xml:space="preserve">   Alfa Romeo    </w:t>
      </w:r>
      <w:r>
        <w:t xml:space="preserve">   Cadillac    </w:t>
      </w:r>
      <w:r>
        <w:t xml:space="preserve">   Land Rover    </w:t>
      </w:r>
      <w:r>
        <w:t xml:space="preserve">   Mini    </w:t>
      </w:r>
      <w:r>
        <w:t xml:space="preserve">   Kia    </w:t>
      </w:r>
      <w:r>
        <w:t xml:space="preserve">   Nissan    </w:t>
      </w:r>
      <w:r>
        <w:t xml:space="preserve">   Vauxhall    </w:t>
      </w:r>
      <w:r>
        <w:t xml:space="preserve">   BMW    </w:t>
      </w:r>
      <w:r>
        <w:t xml:space="preserve">   Volkswagen    </w:t>
      </w:r>
      <w:r>
        <w:t xml:space="preserve">   Audi    </w:t>
      </w:r>
      <w:r>
        <w:t xml:space="preserve">   Porsche    </w:t>
      </w:r>
      <w:r>
        <w:t xml:space="preserve">   Mercedes    </w:t>
      </w:r>
      <w:r>
        <w:t xml:space="preserve">   Ford    </w:t>
      </w:r>
      <w:r>
        <w:t xml:space="preserve">   McLaren    </w:t>
      </w:r>
      <w:r>
        <w:t xml:space="preserve">   Lamborghini    </w:t>
      </w:r>
      <w:r>
        <w:t xml:space="preserve">   Ferrari    </w:t>
      </w:r>
      <w:r>
        <w:t xml:space="preserve">   Bugatti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Wordsearch </dc:title>
  <dcterms:created xsi:type="dcterms:W3CDTF">2021-10-11T02:55:27Z</dcterms:created>
  <dcterms:modified xsi:type="dcterms:W3CDTF">2021-10-11T02:55:27Z</dcterms:modified>
</cp:coreProperties>
</file>