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ford    </w:t>
      </w:r>
      <w:r>
        <w:t xml:space="preserve">   holden    </w:t>
      </w:r>
      <w:r>
        <w:t xml:space="preserve">   rollsroyce    </w:t>
      </w:r>
      <w:r>
        <w:t xml:space="preserve">   jaguar    </w:t>
      </w:r>
      <w:r>
        <w:t xml:space="preserve">   bentley    </w:t>
      </w:r>
      <w:r>
        <w:t xml:space="preserve">   tesla    </w:t>
      </w:r>
      <w:r>
        <w:t xml:space="preserve">   porsche    </w:t>
      </w:r>
      <w:r>
        <w:t xml:space="preserve">   bugatti    </w:t>
      </w:r>
      <w:r>
        <w:t xml:space="preserve">   dodge    </w:t>
      </w:r>
      <w:r>
        <w:t xml:space="preserve">   nissan    </w:t>
      </w:r>
      <w:r>
        <w:t xml:space="preserve">   toyota    </w:t>
      </w:r>
      <w:r>
        <w:t xml:space="preserve">   lamborghini    </w:t>
      </w:r>
      <w:r>
        <w:t xml:space="preserve">   ferrari    </w:t>
      </w:r>
      <w:r>
        <w:t xml:space="preserve">   pontiac    </w:t>
      </w:r>
      <w:r>
        <w:t xml:space="preserve">   Mustang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brands</dc:title>
  <dcterms:created xsi:type="dcterms:W3CDTF">2021-10-11T02:53:58Z</dcterms:created>
  <dcterms:modified xsi:type="dcterms:W3CDTF">2021-10-11T02:53:58Z</dcterms:modified>
</cp:coreProperties>
</file>