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Occasion of victory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Endangered big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Morris Garage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it's missin it's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Puppet on a string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 cockroach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step aside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Henry's favourite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Thrown at a target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guard a van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Giddy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hold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Australian icon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Swedish taxi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soft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club</dc:title>
  <dcterms:created xsi:type="dcterms:W3CDTF">2021-10-11T02:52:49Z</dcterms:created>
  <dcterms:modified xsi:type="dcterms:W3CDTF">2021-10-11T02:52:49Z</dcterms:modified>
</cp:coreProperties>
</file>