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transitions    </w:t>
      </w:r>
      <w:r>
        <w:t xml:space="preserve">   motif    </w:t>
      </w:r>
      <w:r>
        <w:t xml:space="preserve">   formation    </w:t>
      </w:r>
      <w:r>
        <w:t xml:space="preserve">   canon    </w:t>
      </w:r>
      <w:r>
        <w:t xml:space="preserve">   unison    </w:t>
      </w:r>
      <w:r>
        <w:t xml:space="preserve">   tyre    </w:t>
      </w:r>
      <w:r>
        <w:t xml:space="preserve">   spanner    </w:t>
      </w:r>
      <w:r>
        <w:t xml:space="preserve">   screwdriver    </w:t>
      </w:r>
      <w:r>
        <w:t xml:space="preserve">   steering    </w:t>
      </w:r>
      <w:r>
        <w:t xml:space="preserve">   cloth    </w:t>
      </w:r>
      <w:r>
        <w:t xml:space="preserve">   Wheel    </w:t>
      </w:r>
      <w:r>
        <w:t xml:space="preserve">   Oil    </w:t>
      </w:r>
      <w:r>
        <w:t xml:space="preserve">   Garage    </w:t>
      </w:r>
      <w:r>
        <w:t xml:space="preserve">   Man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man</dc:title>
  <dcterms:created xsi:type="dcterms:W3CDTF">2021-10-11T02:52:37Z</dcterms:created>
  <dcterms:modified xsi:type="dcterms:W3CDTF">2021-10-11T02:52:37Z</dcterms:modified>
</cp:coreProperties>
</file>