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Muffler    </w:t>
      </w:r>
      <w:r>
        <w:t xml:space="preserve">   Radio    </w:t>
      </w:r>
      <w:r>
        <w:t xml:space="preserve">   Brakes    </w:t>
      </w:r>
      <w:r>
        <w:t xml:space="preserve">   Mirror    </w:t>
      </w:r>
      <w:r>
        <w:t xml:space="preserve">   Bulb    </w:t>
      </w:r>
      <w:r>
        <w:t xml:space="preserve">   Head lights    </w:t>
      </w:r>
      <w:r>
        <w:t xml:space="preserve">   Wipers    </w:t>
      </w:r>
      <w:r>
        <w:t xml:space="preserve">   Horn    </w:t>
      </w:r>
      <w:r>
        <w:t xml:space="preserve">   Water pump    </w:t>
      </w:r>
      <w:r>
        <w:t xml:space="preserve">   Axel    </w:t>
      </w:r>
      <w:r>
        <w:t xml:space="preserve">   Bonnet    </w:t>
      </w:r>
      <w:r>
        <w:t xml:space="preserve">   Tires    </w:t>
      </w:r>
      <w:r>
        <w:t xml:space="preserve">   Plugs    </w:t>
      </w:r>
      <w:r>
        <w:t xml:space="preserve">   Battery    </w:t>
      </w:r>
      <w:r>
        <w:t xml:space="preserve">  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</dc:title>
  <dcterms:created xsi:type="dcterms:W3CDTF">2021-10-11T02:52:35Z</dcterms:created>
  <dcterms:modified xsi:type="dcterms:W3CDTF">2021-10-11T02:52:35Z</dcterms:modified>
</cp:coreProperties>
</file>