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 parts and road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steering-wheel    </w:t>
      </w:r>
      <w:r>
        <w:t xml:space="preserve">   rim    </w:t>
      </w:r>
      <w:r>
        <w:t xml:space="preserve">   door handle    </w:t>
      </w:r>
      <w:r>
        <w:t xml:space="preserve">   rear-view mirror    </w:t>
      </w:r>
      <w:r>
        <w:t xml:space="preserve">   roof    </w:t>
      </w:r>
      <w:r>
        <w:t xml:space="preserve">   seat belt    </w:t>
      </w:r>
      <w:r>
        <w:t xml:space="preserve">   bumpers    </w:t>
      </w:r>
      <w:r>
        <w:t xml:space="preserve">   blinker    </w:t>
      </w:r>
      <w:r>
        <w:t xml:space="preserve">   headlight    </w:t>
      </w:r>
      <w:r>
        <w:t xml:space="preserve">   fender    </w:t>
      </w:r>
      <w:r>
        <w:t xml:space="preserve">   wipers    </w:t>
      </w:r>
      <w:r>
        <w:t xml:space="preserve">   tire    </w:t>
      </w:r>
      <w:r>
        <w:t xml:space="preserve">   grill    </w:t>
      </w:r>
      <w:r>
        <w:t xml:space="preserve">   hood    </w:t>
      </w:r>
      <w:r>
        <w:t xml:space="preserve">   Yield    </w:t>
      </w:r>
      <w:r>
        <w:t xml:space="preserve">   Winding    </w:t>
      </w:r>
      <w:r>
        <w:t xml:space="preserve">   Two-way    </w:t>
      </w:r>
      <w:r>
        <w:t xml:space="preserve">   Sharp    </w:t>
      </w:r>
      <w:r>
        <w:t xml:space="preserve">   Reverse    </w:t>
      </w:r>
      <w:r>
        <w:t xml:space="preserve">   Pedestrian    </w:t>
      </w:r>
      <w:r>
        <w:t xml:space="preserve">   Merge    </w:t>
      </w:r>
      <w:r>
        <w:t xml:space="preserve">   Intersection    </w:t>
      </w:r>
      <w:r>
        <w:t xml:space="preserve">   Highway    </w:t>
      </w:r>
      <w:r>
        <w:t xml:space="preserve">   Flashing    </w:t>
      </w:r>
      <w:r>
        <w:t xml:space="preserve">   Divided    </w:t>
      </w:r>
      <w:r>
        <w:t xml:space="preserve">   Crossroad    </w:t>
      </w:r>
      <w:r>
        <w:t xml:space="preserve">   Caution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parts and road vocabulary</dc:title>
  <dcterms:created xsi:type="dcterms:W3CDTF">2021-10-11T02:55:03Z</dcterms:created>
  <dcterms:modified xsi:type="dcterms:W3CDTF">2021-10-11T02:55:03Z</dcterms:modified>
</cp:coreProperties>
</file>