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Car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cadilac    </w:t>
      </w:r>
      <w:r>
        <w:t xml:space="preserve">   jeep    </w:t>
      </w:r>
      <w:r>
        <w:t xml:space="preserve">   buick    </w:t>
      </w:r>
      <w:r>
        <w:t xml:space="preserve">   kia    </w:t>
      </w:r>
      <w:r>
        <w:t xml:space="preserve">   lexus    </w:t>
      </w:r>
      <w:r>
        <w:t xml:space="preserve">   audi    </w:t>
      </w:r>
      <w:r>
        <w:t xml:space="preserve">   lincoln    </w:t>
      </w:r>
      <w:r>
        <w:t xml:space="preserve">   volks wagon    </w:t>
      </w:r>
      <w:r>
        <w:t xml:space="preserve">   land rover    </w:t>
      </w:r>
      <w:r>
        <w:t xml:space="preserve">   mazda    </w:t>
      </w:r>
      <w:r>
        <w:t xml:space="preserve">   bmw    </w:t>
      </w:r>
      <w:r>
        <w:t xml:space="preserve">   honda    </w:t>
      </w:r>
      <w:r>
        <w:t xml:space="preserve">   volvo    </w:t>
      </w:r>
      <w:r>
        <w:t xml:space="preserve">   toyota    </w:t>
      </w:r>
      <w:r>
        <w:t xml:space="preserve">   nissan    </w:t>
      </w:r>
      <w:r>
        <w:t xml:space="preserve">   ram    </w:t>
      </w:r>
      <w:r>
        <w:t xml:space="preserve">   bently    </w:t>
      </w:r>
      <w:r>
        <w:t xml:space="preserve">   chrysler    </w:t>
      </w:r>
      <w:r>
        <w:t xml:space="preserve">   general moters company    </w:t>
      </w:r>
      <w:r>
        <w:t xml:space="preserve">   dodge    </w:t>
      </w:r>
      <w:r>
        <w:t xml:space="preserve">   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 quiz</dc:title>
  <dcterms:created xsi:type="dcterms:W3CDTF">2021-10-11T02:55:00Z</dcterms:created>
  <dcterms:modified xsi:type="dcterms:W3CDTF">2021-10-11T02:55:00Z</dcterms:modified>
</cp:coreProperties>
</file>