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rally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Hottest place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capital city of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capital city of Queensland?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Victorians faunal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state premier in Western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longest cave in The Northern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highest mountain in Queensland?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population of Victorian?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Northern Territory's floral emblem?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largest monolith in The Northern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Queensland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state premier of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highest mountain in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capital city of Western Australia?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rally</dc:title>
  <dcterms:created xsi:type="dcterms:W3CDTF">2021-10-11T02:53:16Z</dcterms:created>
  <dcterms:modified xsi:type="dcterms:W3CDTF">2021-10-11T02:53:16Z</dcterms:modified>
</cp:coreProperties>
</file>