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head light    </w:t>
      </w:r>
      <w:r>
        <w:t xml:space="preserve">   rust    </w:t>
      </w:r>
      <w:r>
        <w:t xml:space="preserve">   bonnet    </w:t>
      </w:r>
      <w:r>
        <w:t xml:space="preserve">   boot    </w:t>
      </w:r>
      <w:r>
        <w:t xml:space="preserve">   exhaust    </w:t>
      </w:r>
      <w:r>
        <w:t xml:space="preserve">   tyre    </w:t>
      </w:r>
      <w:r>
        <w:t xml:space="preserve">   jack    </w:t>
      </w:r>
      <w:r>
        <w:t xml:space="preserve">   gear    </w:t>
      </w:r>
      <w:r>
        <w:t xml:space="preserve">   accelerator    </w:t>
      </w:r>
      <w:r>
        <w:t xml:space="preserve">   clutch    </w:t>
      </w:r>
      <w:r>
        <w:t xml:space="preserve">   brake    </w:t>
      </w:r>
      <w:r>
        <w:t xml:space="preserve">   horn    </w:t>
      </w:r>
      <w:r>
        <w:t xml:space="preserve">   indicator    </w:t>
      </w:r>
      <w:r>
        <w:t xml:space="preserve">   seatbelt    </w:t>
      </w:r>
      <w:r>
        <w:t xml:space="preserve">   windscreen    </w:t>
      </w:r>
      <w:r>
        <w:t xml:space="preserve">   lesson    </w:t>
      </w:r>
      <w:r>
        <w:t xml:space="preserve">   instructor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vocabulary</dc:title>
  <dcterms:created xsi:type="dcterms:W3CDTF">2021-11-09T03:52:18Z</dcterms:created>
  <dcterms:modified xsi:type="dcterms:W3CDTF">2021-11-09T03:52:18Z</dcterms:modified>
</cp:coreProperties>
</file>