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Caracteristicas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Amor    </w:t>
      </w:r>
      <w:r>
        <w:t xml:space="preserve">   Caracter    </w:t>
      </w:r>
      <w:r>
        <w:t xml:space="preserve">   Compromiso    </w:t>
      </w:r>
      <w:r>
        <w:t xml:space="preserve">   Comunicacion    </w:t>
      </w:r>
      <w:r>
        <w:t xml:space="preserve">   Dalila    </w:t>
      </w:r>
      <w:r>
        <w:t xml:space="preserve">   Especial    </w:t>
      </w:r>
      <w:r>
        <w:t xml:space="preserve">   Filistea    </w:t>
      </w:r>
      <w:r>
        <w:t xml:space="preserve">   Hebreo    </w:t>
      </w:r>
      <w:r>
        <w:t xml:space="preserve">   Llamativa    </w:t>
      </w:r>
      <w:r>
        <w:t xml:space="preserve">   Quimica    </w:t>
      </w:r>
      <w:r>
        <w:t xml:space="preserve">   Sanson    </w:t>
      </w:r>
      <w:r>
        <w:t xml:space="preserve">   Sencillez    </w:t>
      </w:r>
      <w:r>
        <w:t xml:space="preserve">   Verdadero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Caracteristicas</dc:title>
  <dcterms:created xsi:type="dcterms:W3CDTF">2021-10-11T02:54:00Z</dcterms:created>
  <dcterms:modified xsi:type="dcterms:W3CDTF">2021-10-11T02:54:00Z</dcterms:modified>
</cp:coreProperties>
</file>