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Caracteristicas Personales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chismoso    </w:t>
      </w:r>
      <w:r>
        <w:t xml:space="preserve">   cortes    </w:t>
      </w:r>
      <w:r>
        <w:t xml:space="preserve">   agradable    </w:t>
      </w:r>
      <w:r>
        <w:t xml:space="preserve">   orgulloso    </w:t>
      </w:r>
      <w:r>
        <w:t xml:space="preserve">   rebelde    </w:t>
      </w:r>
      <w:r>
        <w:t xml:space="preserve">   terco    </w:t>
      </w:r>
      <w:r>
        <w:t xml:space="preserve">   celoso    </w:t>
      </w:r>
      <w:r>
        <w:t xml:space="preserve">   culpable    </w:t>
      </w:r>
      <w:r>
        <w:t xml:space="preserve">   odioso    </w:t>
      </w:r>
      <w:r>
        <w:t xml:space="preserve">   fiel    </w:t>
      </w:r>
      <w:r>
        <w:t xml:space="preserve">   egoista    </w:t>
      </w:r>
      <w:r>
        <w:t xml:space="preserve">   inquieto    </w:t>
      </w:r>
      <w:r>
        <w:t xml:space="preserve">   sabelotodo    </w:t>
      </w:r>
      <w:r>
        <w:t xml:space="preserve">   sabio    </w:t>
      </w:r>
      <w:r>
        <w:t xml:space="preserve">   enojon    </w:t>
      </w:r>
      <w:r>
        <w:t xml:space="preserve">   copiona    </w:t>
      </w:r>
      <w:r>
        <w:t xml:space="preserve">   gloton    </w:t>
      </w:r>
      <w:r>
        <w:t xml:space="preserve">   peleon    </w:t>
      </w:r>
      <w:r>
        <w:t xml:space="preserve">   cobarde    </w:t>
      </w:r>
      <w:r>
        <w:t xml:space="preserve">   jugueton    </w:t>
      </w:r>
      <w:r>
        <w:t xml:space="preserve">   monisimo    </w:t>
      </w:r>
      <w:r>
        <w:t xml:space="preserve">   agradecido    </w:t>
      </w:r>
      <w:r>
        <w:t xml:space="preserve">   malvado    </w:t>
      </w:r>
      <w:r>
        <w:t xml:space="preserve">   travieso    </w:t>
      </w:r>
      <w:r>
        <w:t xml:space="preserve">   amigable    </w:t>
      </w:r>
      <w:r>
        <w:t xml:space="preserve">   miedoso    </w:t>
      </w:r>
      <w:r>
        <w:t xml:space="preserve">   mal educado    </w:t>
      </w:r>
      <w:r>
        <w:t xml:space="preserve">   mandon    </w:t>
      </w:r>
      <w:r>
        <w:t xml:space="preserve">   valiente    </w:t>
      </w:r>
      <w:r>
        <w:t xml:space="preserve">   cochino    </w:t>
      </w:r>
      <w:r>
        <w:t xml:space="preserve">   impaciente    </w:t>
      </w:r>
      <w:r>
        <w:t xml:space="preserve">   chistoso    </w:t>
      </w:r>
      <w:r>
        <w:t xml:space="preserve">   carinoso    </w:t>
      </w:r>
      <w:r>
        <w:t xml:space="preserve">   mentiroso    </w:t>
      </w:r>
      <w:r>
        <w:t xml:space="preserve">   amable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Caracteristicas Personales</dc:title>
  <dcterms:created xsi:type="dcterms:W3CDTF">2021-10-11T02:54:28Z</dcterms:created>
  <dcterms:modified xsi:type="dcterms:W3CDTF">2021-10-11T02:54:28Z</dcterms:modified>
</cp:coreProperties>
</file>