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Caracteristicas de  la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veces mi hermano 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bomberos son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grosero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papa es _______________ en su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Juan es muy ___________________ en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veces me pongo _____________ cuando tengo un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Tenemos que ser _______________ con nuestros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gusta ser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papa es muy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enfermeras de mi hermano son,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de irresponsable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veces los estudiantes son ___________________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gato es muy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perro esta contento y no se pone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amigas son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padres son muy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hermano a veces es _________________ cuando vamos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prima es muy  __________________ con su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veces hay profesores o padres que son bien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 de  la personalidad</dc:title>
  <dcterms:created xsi:type="dcterms:W3CDTF">2021-10-11T02:53:21Z</dcterms:created>
  <dcterms:modified xsi:type="dcterms:W3CDTF">2021-10-11T02:53:21Z</dcterms:modified>
</cp:coreProperties>
</file>