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Caracteristicas de la personalidad e inteligencia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tiene muchas reglas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como es fácil hacer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puede confiar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no se mueva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tiene todo lo que quiere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que es inteligente y fue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persona que cuenta chistes y es muy 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que tiembla antes de una prueba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persona que nunca deja de hablar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ve la televisión todo el día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no habla mucho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alguien te interrumpe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le gusta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da mucho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siempre escucha las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no está en la mente correcta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se ama a sí misma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no tiene buenos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está siempre relajada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Caracteristicas de la personalidad e inteligencia </dc:title>
  <dcterms:created xsi:type="dcterms:W3CDTF">2021-10-11T02:53:27Z</dcterms:created>
  <dcterms:modified xsi:type="dcterms:W3CDTF">2021-10-11T02:53:27Z</dcterms:modified>
</cp:coreProperties>
</file>