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Caracteristics 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Nous protègeons les corps mou et leur permettent de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chiens en ont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permettons aux oiseaux aquatiques de nager plus vite et avec moins d'effort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Maintiennent la chaleur du corps de l'oiseau et le protegent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permettent aux oiseaux de boire le nectar de certaines fleurs ou de ramasser des vers de terre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singes et humains les utilizent pour tenir des objets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permettons les poissons de respirer sous l'eau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autre nom pour 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nez allonge de l'elephant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permettent aux animaux de gratter, saisir, grimper ou se défendre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Elles stabilisent les poissons dans l'eau et les permettent de changer de directions et de vitesses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pieds des vaches, chevreuils,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permettons les oiseaux a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partie avant de la face de quelques mammiferes (nez et bouche compris)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Caracteristics des animaux</dc:title>
  <dcterms:created xsi:type="dcterms:W3CDTF">2021-10-11T02:55:25Z</dcterms:created>
  <dcterms:modified xsi:type="dcterms:W3CDTF">2021-10-11T02:55:25Z</dcterms:modified>
</cp:coreProperties>
</file>