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Características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levantar pesos muy fácilmente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tener muy blanco piel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tener pelo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palabra para un hombre "hermoso"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tener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muy divertida y estúpida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sentir mal; no estar saludable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tener una buena educación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gustar a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otra palabra para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poder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muy relajado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 malo; no simpático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muy pequeño; el opuesto de gordo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opuesto de viejo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</dc:title>
  <dcterms:created xsi:type="dcterms:W3CDTF">2021-10-11T02:53:03Z</dcterms:created>
  <dcterms:modified xsi:type="dcterms:W3CDTF">2021-10-11T02:53:03Z</dcterms:modified>
</cp:coreProperties>
</file>