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Características físicas y de 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optimistic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físicas y de personalidad</dc:title>
  <dcterms:created xsi:type="dcterms:W3CDTF">2021-10-11T02:54:49Z</dcterms:created>
  <dcterms:modified xsi:type="dcterms:W3CDTF">2021-10-11T02:54:49Z</dcterms:modified>
</cp:coreProperties>
</file>