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Caractère: Synonymes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très intéressant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arrive toujours à l'heure, elle fait toujours du bon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agaçant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obstiné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travailleur du 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barbant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jour il est content, le lendemain il est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Caractère: Synonymes</dc:title>
  <dcterms:created xsi:type="dcterms:W3CDTF">2021-10-11T02:55:17Z</dcterms:created>
  <dcterms:modified xsi:type="dcterms:W3CDTF">2021-10-11T02:55:17Z</dcterms:modified>
</cp:coreProperties>
</file>