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caramel cheesecake    </w:t>
      </w:r>
      <w:r>
        <w:t xml:space="preserve">   caramel hand pies    </w:t>
      </w:r>
      <w:r>
        <w:t xml:space="preserve">   caramel brownies    </w:t>
      </w:r>
      <w:r>
        <w:t xml:space="preserve">   caramel cookies    </w:t>
      </w:r>
      <w:r>
        <w:t xml:space="preserve">   caramel bars    </w:t>
      </w:r>
      <w:r>
        <w:t xml:space="preserve">   caramel ice cream    </w:t>
      </w:r>
      <w:r>
        <w:t xml:space="preserve">   caramel pie    </w:t>
      </w:r>
      <w:r>
        <w:t xml:space="preserve">   Caramel Sauce    </w:t>
      </w:r>
      <w:r>
        <w:t xml:space="preserve">   Caramel    </w:t>
      </w:r>
      <w:r>
        <w:t xml:space="preserve">   caramel corn    </w:t>
      </w:r>
      <w:r>
        <w:t xml:space="preserve">   Caramel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Caramel</dc:title>
  <dcterms:created xsi:type="dcterms:W3CDTF">2021-10-11T02:54:53Z</dcterms:created>
  <dcterms:modified xsi:type="dcterms:W3CDTF">2021-10-11T02:54:53Z</dcterms:modified>
</cp:coreProperties>
</file>