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Caramel Word SearchPeanuts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Caramel Corn    </w:t>
      </w:r>
      <w:r>
        <w:t xml:space="preserve">   Caramel Apple    </w:t>
      </w:r>
      <w:r>
        <w:t xml:space="preserve">   Hot    </w:t>
      </w:r>
      <w:r>
        <w:t xml:space="preserve">   Melted    </w:t>
      </w:r>
      <w:r>
        <w:t xml:space="preserve">   Creamy    </w:t>
      </w:r>
      <w:r>
        <w:t xml:space="preserve">   Ingredient    </w:t>
      </w:r>
      <w:r>
        <w:t xml:space="preserve">   Texture    </w:t>
      </w:r>
      <w:r>
        <w:t xml:space="preserve">   National    </w:t>
      </w:r>
      <w:r>
        <w:t xml:space="preserve">   Sweet    </w:t>
      </w:r>
      <w:r>
        <w:t xml:space="preserve">   The Popcorn Factory    </w:t>
      </w:r>
      <w:r>
        <w:t xml:space="preserve">   Cracker Jack    </w:t>
      </w:r>
      <w:r>
        <w:t xml:space="preserve">   Baking Soda    </w:t>
      </w:r>
      <w:r>
        <w:t xml:space="preserve">   Vanilla     </w:t>
      </w:r>
      <w:r>
        <w:t xml:space="preserve">   Salt    </w:t>
      </w:r>
      <w:r>
        <w:t xml:space="preserve">   Syrup    </w:t>
      </w:r>
      <w:r>
        <w:t xml:space="preserve">   Butter    </w:t>
      </w:r>
      <w:r>
        <w:t xml:space="preserve">   Popcorn    </w:t>
      </w:r>
      <w:r>
        <w:t xml:space="preserve">   Sugar    </w:t>
      </w:r>
      <w:r>
        <w:t xml:space="preserve">   Caramel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Caramel Word SearchPeanuts</dc:title>
  <dcterms:created xsi:type="dcterms:W3CDTF">2021-10-11T02:52:55Z</dcterms:created>
  <dcterms:modified xsi:type="dcterms:W3CDTF">2021-10-11T02:52:55Z</dcterms:modified>
</cp:coreProperties>
</file>