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Caramelo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father known as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maid's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married to Uncle Fat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romantically interested in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does the main character's family travel to see on annual trips?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they travel to see on the annual trips?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Caramelo?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Little Grandfather injured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Inocencio’s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Ernesto choose over Celaya?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busiess does the father and uncles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Zoila?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 staring at as the story opens?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bounds the families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Caramelo Crossword</dc:title>
  <dcterms:created xsi:type="dcterms:W3CDTF">2021-10-11T02:54:06Z</dcterms:created>
  <dcterms:modified xsi:type="dcterms:W3CDTF">2021-10-11T02:54:06Z</dcterms:modified>
</cp:coreProperties>
</file>