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Caraval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acting without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 and influence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putting someone in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reckless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dishonest peron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in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 or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foggy, vague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deep 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Caraval</dc:title>
  <dcterms:created xsi:type="dcterms:W3CDTF">2021-10-11T02:54:56Z</dcterms:created>
  <dcterms:modified xsi:type="dcterms:W3CDTF">2021-10-11T02:54:56Z</dcterms:modified>
</cp:coreProperties>
</file>