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Caraval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Scarlett uses to escape the FallenStar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fates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fated place where Scarlett is being held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magical immortals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3rd book in the Caraval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Prince Of Hearts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series by Stephanie Garber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Julian's nickname for Scarlett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Tellas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story has 2 endings the almost ending and the _____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Caraval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Donatella and Scarletts' moms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Legends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make or break the characters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kind of magic strong enough to kill a fate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Magic    </w:t>
      </w:r>
      <w:r>
        <w:t xml:space="preserve">   Caraval     </w:t>
      </w:r>
      <w:r>
        <w:t xml:space="preserve">   Fates     </w:t>
      </w:r>
      <w:r>
        <w:t xml:space="preserve">   Paradise     </w:t>
      </w:r>
      <w:r>
        <w:t xml:space="preserve">   Legend     </w:t>
      </w:r>
      <w:r>
        <w:t xml:space="preserve">   Crimson     </w:t>
      </w:r>
      <w:r>
        <w:t xml:space="preserve">   FallenStar    </w:t>
      </w:r>
      <w:r>
        <w:t xml:space="preserve">   ReverieKey    </w:t>
      </w:r>
      <w:r>
        <w:t xml:space="preserve">   Menagerie     </w:t>
      </w:r>
      <w:r>
        <w:t xml:space="preserve">   Donatella     </w:t>
      </w:r>
      <w:r>
        <w:t xml:space="preserve">   Jacks     </w:t>
      </w:r>
      <w:r>
        <w:t xml:space="preserve">   Finale     </w:t>
      </w:r>
      <w:r>
        <w:t xml:space="preserve">   True    </w:t>
      </w:r>
      <w:r>
        <w:t xml:space="preserve">   Julian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Caraval Crossword</dc:title>
  <dcterms:created xsi:type="dcterms:W3CDTF">2021-10-11T02:54:37Z</dcterms:created>
  <dcterms:modified xsi:type="dcterms:W3CDTF">2021-10-11T02:54:37Z</dcterms:modified>
</cp:coreProperties>
</file>