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Caraval: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Scarlett's mother's name. (Page 111)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fortune teller's name. (Page 147)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in Casabian's Clocks. (Page 68)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colour of childhood dreams. (Page 75)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Legend's lover's name. (Page 68)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colour of poison and terror. (Page 203)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those silver hairs you want to be rid of forever. (Page 194)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elixir the woman gave Scarlett. (Page 157)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Legend's private isle. (Page 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on the postcard found in Donatella's room. (Page 141)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Scarlett asked Julian to meet. (Page 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inn that Scarlett and Julian stay in. (Page 94)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Scarlett's sister's name. (Page 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isle the Dragnas' (Scarlett) live on. (The page before chapter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cider a little boy was selling to help you see things more clearly. (Page 187)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girl who gave Scarlett advice on what to tell people when they asked about her sister. (Page 182)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Scarlett's father's name. (Page 20)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Caraval: Crossword Puzzle</dc:title>
  <dcterms:created xsi:type="dcterms:W3CDTF">2021-10-11T02:54:16Z</dcterms:created>
  <dcterms:modified xsi:type="dcterms:W3CDTF">2021-10-11T02:54:16Z</dcterms:modified>
</cp:coreProperties>
</file>