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Carbapenems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side chain is important for the activity of this class of antibiotics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route of administration of most carbapenems used clinically due to their low oral bioavailability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beta-lactams bind to this group of enzymes to exert their antibacterial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carbapenems enter Gram-negative bacteria through these outer membrane proteins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bacterial cell wall component  that 3) catalyze the formation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carbapenem developed that was stable against base hydrolysis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where the world’s first oral carbapenem was developed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first ever carbapenem discovered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unique bond found in class A carbapenemases that changes the distance between active-site residues and therefore changes the shape of the active 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superfamily of efflux pumps that eliminate carbapenems in P. aeruginosa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Carbapenems</dc:title>
  <dcterms:created xsi:type="dcterms:W3CDTF">2021-10-11T02:53:42Z</dcterms:created>
  <dcterms:modified xsi:type="dcterms:W3CDTF">2021-10-11T02:53:42Z</dcterms:modified>
</cp:coreProperties>
</file>