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organic molecules have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of energy for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stiffened with a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sugar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carbohydrates are a quick source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Chemistry suffix denoting a carbohydrate/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tasty carbohydrate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</dc:title>
  <dcterms:created xsi:type="dcterms:W3CDTF">2021-10-11T02:55:05Z</dcterms:created>
  <dcterms:modified xsi:type="dcterms:W3CDTF">2021-10-11T02:55:05Z</dcterms:modified>
</cp:coreProperties>
</file>