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Carbohydrate Metabolism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Citric acid cycle is depended on acetyl-coA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Pyruvate kinase phosphorylates _____ to form ATP and pyruvate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whereby polymer of glucose stored in the body are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Hormone that regulates gluconeogesis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Nutrients or cell constituents are broken down to salvage components or generate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Fight or flight hormone being released into the bloodstream by adrenal glands in response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Only liver cells contain this enzyme that transfers phosphoryl groups and is primarily involved in maintaining blood glucose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Enzymes are regulated by effectors to control the pathways are known 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Synthesis of glucose from non-carbohydrate precursors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Enzyme that phosphorylates F6P to F1,6bP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Biomolecules are synthesized from simpler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Glycogen __________ is inactivated when glycogen synthase is activated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Lactate dehydrogenase inter-converts lactate and _______ (product of glycolysis)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where ATP is formed from electron carriers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Enzyme that catalyzes the formation of G6P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effect of 2,3-BPG binding to deoxyhemoglobin in oxygen affinity?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Formation of glycogen requires a _____ diphosphate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Linking branches of alpha 1,4 to alpha 1,6 requires _______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the bond that links the 3 phosphoryl groups in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amino acid that joins gluconeogenesis process via pyruvate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 Metabolism</dc:title>
  <dcterms:created xsi:type="dcterms:W3CDTF">2021-10-11T02:54:22Z</dcterms:created>
  <dcterms:modified xsi:type="dcterms:W3CDTF">2021-10-11T02:54:22Z</dcterms:modified>
</cp:coreProperties>
</file>