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 Word Scramble</w:t>
      </w:r>
    </w:p>
    <w:p>
      <w:pPr>
        <w:pStyle w:val="Questions"/>
      </w:pPr>
      <w:r>
        <w:t xml:space="preserve">1. YTAREAOCHDRB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ECOSLUG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HWELO ANIGR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EIFRB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ETSKIOS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MNARRIETCNOTU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YLTHHEA TGU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NILSUIN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ICDEYNEIFC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IENDGSOIT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TNIPSRABOO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ENYGRE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 Word Scramble</dc:title>
  <dcterms:created xsi:type="dcterms:W3CDTF">2021-10-11T02:54:18Z</dcterms:created>
  <dcterms:modified xsi:type="dcterms:W3CDTF">2021-10-11T02:54:18Z</dcterms:modified>
</cp:coreProperties>
</file>