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Carbohydrates,Lipids and Proteins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test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Collagen is a unbranched .................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fatty acid molecules have a .............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Saturated fatty acids do not have any ..........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polysaccharide found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with H bonds, Ionic bonds and disulfide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test for reducing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phosphate molecules have a ..........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chains of alpha glucose linked by glycosidic bonds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three bonds are formed by condensation reactions in a triglyceride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quaternary structure made up of four polypeptide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Monomer units which combine together to make up a protein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for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disaccharide made up of Glucose and Fructose?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Carbohydrates,Lipids and Proteins </dc:title>
  <dcterms:created xsi:type="dcterms:W3CDTF">2021-10-11T02:54:41Z</dcterms:created>
  <dcterms:modified xsi:type="dcterms:W3CDTF">2021-10-11T02:54:41Z</dcterms:modified>
</cp:coreProperties>
</file>