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chitin    </w:t>
      </w:r>
      <w:r>
        <w:t xml:space="preserve">   maltose    </w:t>
      </w:r>
      <w:r>
        <w:t xml:space="preserve">   malt    </w:t>
      </w:r>
      <w:r>
        <w:t xml:space="preserve">   oxygen    </w:t>
      </w:r>
      <w:r>
        <w:t xml:space="preserve">   hydrogen    </w:t>
      </w:r>
      <w:r>
        <w:t xml:space="preserve">   dehydration synthesis    </w:t>
      </w:r>
      <w:r>
        <w:t xml:space="preserve">   glycogen    </w:t>
      </w:r>
      <w:r>
        <w:t xml:space="preserve">   starch    </w:t>
      </w:r>
      <w:r>
        <w:t xml:space="preserve">   cellulose    </w:t>
      </w:r>
      <w:r>
        <w:t xml:space="preserve">   hydrolysis    </w:t>
      </w:r>
      <w:r>
        <w:t xml:space="preserve">   fructose    </w:t>
      </w:r>
      <w:r>
        <w:t xml:space="preserve">   glucose    </w:t>
      </w:r>
      <w:r>
        <w:t xml:space="preserve">   molecules    </w:t>
      </w:r>
      <w:r>
        <w:t xml:space="preserve">   polysaccharides    </w:t>
      </w:r>
      <w:r>
        <w:t xml:space="preserve">   organic    </w:t>
      </w:r>
      <w:r>
        <w:t xml:space="preserve">   lactose    </w:t>
      </w:r>
      <w:r>
        <w:t xml:space="preserve">   dextrose    </w:t>
      </w:r>
      <w:r>
        <w:t xml:space="preserve">   sugar    </w:t>
      </w:r>
      <w:r>
        <w:t xml:space="preserve">   carbon    </w:t>
      </w:r>
      <w:r>
        <w:t xml:space="preserve">   sucrose    </w:t>
      </w:r>
      <w:r>
        <w:t xml:space="preserve">   isomers    </w:t>
      </w:r>
      <w:r>
        <w:t xml:space="preserve">   disaccharides    </w:t>
      </w:r>
      <w:r>
        <w:t xml:space="preserve">   compounds    </w:t>
      </w:r>
      <w:r>
        <w:t xml:space="preserve">   monosaccharides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2021-10-11T02:54:09Z</dcterms:created>
  <dcterms:modified xsi:type="dcterms:W3CDTF">2021-10-11T02:54:09Z</dcterms:modified>
</cp:coreProperties>
</file>