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Hypoglycemia    </w:t>
      </w:r>
      <w:r>
        <w:t xml:space="preserve">   Ketones    </w:t>
      </w:r>
      <w:r>
        <w:t xml:space="preserve">   Fiber    </w:t>
      </w:r>
      <w:r>
        <w:t xml:space="preserve">   Glucose    </w:t>
      </w:r>
      <w:r>
        <w:t xml:space="preserve">   Sugary Sweets    </w:t>
      </w:r>
      <w:r>
        <w:t xml:space="preserve">   Potatoes    </w:t>
      </w:r>
      <w:r>
        <w:t xml:space="preserve">   Vegetables    </w:t>
      </w:r>
      <w:r>
        <w:t xml:space="preserve">   Legumes    </w:t>
      </w:r>
      <w:r>
        <w:t xml:space="preserve">   Cereal    </w:t>
      </w:r>
      <w:r>
        <w:t xml:space="preserve">   Crackers    </w:t>
      </w:r>
      <w:r>
        <w:t xml:space="preserve">   Rice    </w:t>
      </w:r>
      <w:r>
        <w:t xml:space="preserve">   Bread    </w:t>
      </w:r>
      <w:r>
        <w:t xml:space="preserve">   Grains    </w:t>
      </w:r>
      <w:r>
        <w:t xml:space="preserve">   Fruit Juice    </w:t>
      </w:r>
      <w:r>
        <w:t xml:space="preserve">   Fruit    </w:t>
      </w:r>
      <w:r>
        <w:t xml:space="preserve">   Ice Cream    </w:t>
      </w:r>
      <w:r>
        <w:t xml:space="preserve">   Yogurt    </w:t>
      </w:r>
      <w:r>
        <w:t xml:space="preserve">   Milk    </w:t>
      </w:r>
      <w:r>
        <w:t xml:space="preserve">   Dairy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2021-10-11T02:54:12Z</dcterms:created>
  <dcterms:modified xsi:type="dcterms:W3CDTF">2021-10-11T02:54:12Z</dcterms:modified>
</cp:coreProperties>
</file>