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seeds    </w:t>
      </w:r>
      <w:r>
        <w:t xml:space="preserve">   beans    </w:t>
      </w:r>
      <w:r>
        <w:t xml:space="preserve">   peas    </w:t>
      </w:r>
      <w:r>
        <w:t xml:space="preserve">   parsnip    </w:t>
      </w:r>
      <w:r>
        <w:t xml:space="preserve">   potatoes    </w:t>
      </w:r>
      <w:r>
        <w:t xml:space="preserve">   biscuits    </w:t>
      </w:r>
      <w:r>
        <w:t xml:space="preserve">   pastry    </w:t>
      </w:r>
      <w:r>
        <w:t xml:space="preserve">   cakes    </w:t>
      </w:r>
      <w:r>
        <w:t xml:space="preserve">   pasta    </w:t>
      </w:r>
      <w:r>
        <w:t xml:space="preserve">   maize    </w:t>
      </w:r>
      <w:r>
        <w:t xml:space="preserve">   oats    </w:t>
      </w:r>
      <w:r>
        <w:t xml:space="preserve">   nuts    </w:t>
      </w:r>
      <w:r>
        <w:t xml:space="preserve">   cereal    </w:t>
      </w:r>
      <w:r>
        <w:t xml:space="preserve">   fibire    </w:t>
      </w:r>
      <w:r>
        <w:t xml:space="preserve">   flour    </w:t>
      </w:r>
      <w:r>
        <w:t xml:space="preserve">   wheat    </w:t>
      </w:r>
      <w:r>
        <w:t xml:space="preserve">   rice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2021-10-11T02:54:14Z</dcterms:created>
  <dcterms:modified xsi:type="dcterms:W3CDTF">2021-10-11T02:54:14Z</dcterms:modified>
</cp:coreProperties>
</file>