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Carbohydrates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Carbohydrates are molecular compounds made from 3 elements: carbon, ?, and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a single-unit carb with 6 carbon atons, 12 hydrogen atoms and 6 oxygen atoms?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carbohydrates provide what main source?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Carbohydrates are also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Dietary fiber is essential for what kind of health?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glucose is converted into glycogen where's it stored for an energy reserve?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the simplest form of carbohydrates?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Carbs help to fight against?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Excess glycogen that cannot be used as energy is converted into...?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carbohydrates are called simple or complex, depending on what kind of structure?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Carbohydrates</dc:title>
  <dcterms:created xsi:type="dcterms:W3CDTF">2021-10-11T02:53:05Z</dcterms:created>
  <dcterms:modified xsi:type="dcterms:W3CDTF">2021-10-11T02:53:05Z</dcterms:modified>
</cp:coreProperties>
</file>