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equivalent of starch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name for table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and ribose are pentose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sugars made up of three or more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Glucose, galactose and this are simple hexose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Glucose exists in two different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 name for milk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simplest type of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Disaccharides are held together by this kind of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test is used for detecting reducing sugars?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alpha and beta glucose is in the position of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alpha glucose the OH group is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2021-10-11T02:54:23Z</dcterms:created>
  <dcterms:modified xsi:type="dcterms:W3CDTF">2021-10-11T02:54:23Z</dcterms:modified>
</cp:coreProperties>
</file>