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Sugars    </w:t>
      </w:r>
      <w:r>
        <w:t xml:space="preserve">   Nutrient    </w:t>
      </w:r>
      <w:r>
        <w:t xml:space="preserve">   Team5    </w:t>
      </w:r>
      <w:r>
        <w:t xml:space="preserve">   Benefits    </w:t>
      </w:r>
      <w:r>
        <w:t xml:space="preserve">   Exercise    </w:t>
      </w:r>
      <w:r>
        <w:t xml:space="preserve">   Carbs    </w:t>
      </w:r>
      <w:r>
        <w:t xml:space="preserve">   Carbohydrates    </w:t>
      </w:r>
      <w:r>
        <w:t xml:space="preserve">   Potato    </w:t>
      </w:r>
      <w:r>
        <w:t xml:space="preserve">   Crisps    </w:t>
      </w:r>
      <w:r>
        <w:t xml:space="preserve">   Honey    </w:t>
      </w:r>
      <w:r>
        <w:t xml:space="preserve">   Apple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2021-10-11T02:53:00Z</dcterms:created>
  <dcterms:modified xsi:type="dcterms:W3CDTF">2021-10-11T02:53:00Z</dcterms:modified>
</cp:coreProperties>
</file>