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baking    </w:t>
      </w:r>
      <w:r>
        <w:t xml:space="preserve">   obesity    </w:t>
      </w:r>
      <w:r>
        <w:t xml:space="preserve">   processing    </w:t>
      </w:r>
      <w:r>
        <w:t xml:space="preserve">   sensory profiling    </w:t>
      </w:r>
      <w:r>
        <w:t xml:space="preserve">   mixture    </w:t>
      </w:r>
      <w:r>
        <w:t xml:space="preserve">   yeast    </w:t>
      </w:r>
      <w:r>
        <w:t xml:space="preserve">   folding    </w:t>
      </w:r>
      <w:r>
        <w:t xml:space="preserve">   rolling    </w:t>
      </w:r>
      <w:r>
        <w:t xml:space="preserve">   alkali    </w:t>
      </w:r>
      <w:r>
        <w:t xml:space="preserve">   acid    </w:t>
      </w:r>
      <w:r>
        <w:t xml:space="preserve">   baked product    </w:t>
      </w:r>
      <w:r>
        <w:t xml:space="preserve">   temperature    </w:t>
      </w:r>
      <w:r>
        <w:t xml:space="preserve">   complex    </w:t>
      </w:r>
      <w:r>
        <w:t xml:space="preserve">   air    </w:t>
      </w:r>
      <w:r>
        <w:t xml:space="preserve">   steam    </w:t>
      </w:r>
      <w:r>
        <w:t xml:space="preserve">   cream of tartar    </w:t>
      </w:r>
      <w:r>
        <w:t xml:space="preserve">   bi carb soda    </w:t>
      </w:r>
      <w:r>
        <w:t xml:space="preserve">   self raising flour    </w:t>
      </w:r>
      <w:r>
        <w:t xml:space="preserve">   creaming    </w:t>
      </w:r>
      <w:r>
        <w:t xml:space="preserve">   beating    </w:t>
      </w:r>
      <w:r>
        <w:t xml:space="preserve">   whisking    </w:t>
      </w:r>
      <w:r>
        <w:t xml:space="preserve">   choux pastry    </w:t>
      </w:r>
      <w:r>
        <w:t xml:space="preserve">   sponge finger    </w:t>
      </w:r>
      <w:r>
        <w:t xml:space="preserve">   meringue    </w:t>
      </w:r>
      <w:r>
        <w:t xml:space="preserve">   sieve    </w:t>
      </w:r>
      <w:r>
        <w:t xml:space="preserve">   kneading    </w:t>
      </w:r>
      <w:r>
        <w:t xml:space="preserve">   leavened    </w:t>
      </w:r>
      <w:r>
        <w:t xml:space="preserve">   texture    </w:t>
      </w:r>
      <w:r>
        <w:t xml:space="preserve">   maltose    </w:t>
      </w:r>
      <w:r>
        <w:t xml:space="preserve">   galactose    </w:t>
      </w:r>
      <w:r>
        <w:t xml:space="preserve">   glucose    </w:t>
      </w:r>
      <w:r>
        <w:t xml:space="preserve">   sugar    </w:t>
      </w:r>
      <w:r>
        <w:t xml:space="preserve">   starch    </w:t>
      </w:r>
      <w:r>
        <w:t xml:space="preserve">   gelatinisation    </w:t>
      </w:r>
      <w:r>
        <w:t xml:space="preserve">   caramelisation    </w:t>
      </w:r>
      <w:r>
        <w:t xml:space="preserve">   dextrinisation    </w:t>
      </w:r>
      <w:r>
        <w:t xml:space="preserve">   fermentation    </w:t>
      </w:r>
      <w:r>
        <w:t xml:space="preserve">   insoluble    </w:t>
      </w:r>
      <w:r>
        <w:t xml:space="preserve">   dietary fibre    </w:t>
      </w:r>
      <w:r>
        <w:t xml:space="preserve">   disaccharide    </w:t>
      </w:r>
      <w:r>
        <w:t xml:space="preserve">   monsaccharide    </w:t>
      </w:r>
      <w:r>
        <w:t xml:space="preserve">   raising angent    </w:t>
      </w:r>
      <w:r>
        <w:t xml:space="preserve">   biological    </w:t>
      </w:r>
      <w:r>
        <w:t xml:space="preserve">   mechanical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2021-10-11T02:54:28Z</dcterms:created>
  <dcterms:modified xsi:type="dcterms:W3CDTF">2021-10-11T02:54:28Z</dcterms:modified>
</cp:coreProperties>
</file>