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property of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three carbon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bundles of cellulose chains form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monomers found in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nitrogen containing polysaccharide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molecule that has the same molecular formula but different structural formula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glycosidic bond is formed by a ___________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structural feature of glycogen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transport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isomer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storage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property of amylose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transport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non-reducing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functional group found in glucose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</dc:title>
  <dcterms:created xsi:type="dcterms:W3CDTF">2021-10-11T02:54:33Z</dcterms:created>
  <dcterms:modified xsi:type="dcterms:W3CDTF">2021-10-11T02:54:33Z</dcterms:modified>
</cp:coreProperties>
</file>