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Covalent bond formed between two monosaccharides by a dehydration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important compounds that cells use to store and release energy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______comprises of monomers that are joined by α 1-4 or α 1-6 glycosidic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are simplest sugars and serve as the building blocks of larger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Glucose, galactose, and fructose are _________monosaccharides.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storage form of glucose. It provides provide energy during prolonged exercise to the muscles.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 made of modified sugars that is also found in the external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Polysaccharide that is the chief constituent of all plant tissues and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is a double sugar formed when two monosaccharides are joined via dehydration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Disaccharide consisting of glucose and galactose and is found naturally in milk.</w:t>
            </w:r>
          </w:p>
        </w:tc>
      </w:tr>
    </w:tbl>
    <w:p>
      <w:pPr>
        <w:pStyle w:val="WordBankLarge"/>
      </w:pPr>
      <w:r>
        <w:t xml:space="preserve">   Monosacchrides    </w:t>
      </w:r>
      <w:r>
        <w:t xml:space="preserve">   Glycosidic bond    </w:t>
      </w:r>
      <w:r>
        <w:t xml:space="preserve">   Lactose    </w:t>
      </w:r>
      <w:r>
        <w:t xml:space="preserve">   Starch    </w:t>
      </w:r>
      <w:r>
        <w:t xml:space="preserve">   Glycogen    </w:t>
      </w:r>
      <w:r>
        <w:t xml:space="preserve">   Cellulose    </w:t>
      </w:r>
      <w:r>
        <w:t xml:space="preserve">   Isomeric    </w:t>
      </w:r>
      <w:r>
        <w:t xml:space="preserve">   disaccharide    </w:t>
      </w:r>
      <w:r>
        <w:t xml:space="preserve">   Adenosine triphosphate    </w:t>
      </w:r>
      <w:r>
        <w:t xml:space="preserve">   Chitin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2021-10-11T02:54:35Z</dcterms:created>
  <dcterms:modified xsi:type="dcterms:W3CDTF">2021-10-11T02:54:35Z</dcterms:modified>
</cp:coreProperties>
</file>