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Amylopectin    </w:t>
      </w:r>
      <w:r>
        <w:t xml:space="preserve">   Amylose    </w:t>
      </w:r>
      <w:r>
        <w:t xml:space="preserve">   Cellulose    </w:t>
      </w:r>
      <w:r>
        <w:t xml:space="preserve">   Glycogen    </w:t>
      </w:r>
      <w:r>
        <w:t xml:space="preserve">   Beta Glucose    </w:t>
      </w:r>
      <w:r>
        <w:t xml:space="preserve">   Alpha Glucose    </w:t>
      </w:r>
      <w:r>
        <w:t xml:space="preserve">   Starch    </w:t>
      </w:r>
      <w:r>
        <w:t xml:space="preserve">   Polysaccharide    </w:t>
      </w:r>
      <w:r>
        <w:t xml:space="preserve">   Disaccharide    </w:t>
      </w:r>
      <w:r>
        <w:t xml:space="preserve">   Monosaccharide    </w:t>
      </w:r>
      <w:r>
        <w:t xml:space="preserve">   Sugars    </w:t>
      </w:r>
      <w:r>
        <w:t xml:space="preserve">   Hydrolysis    </w:t>
      </w:r>
      <w:r>
        <w:t xml:space="preserve">   Condensation    </w:t>
      </w:r>
      <w:r>
        <w:t xml:space="preserve">   Polymers    </w:t>
      </w:r>
      <w:r>
        <w:t xml:space="preserve">   Monomers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2021-10-11T02:54:39Z</dcterms:created>
  <dcterms:modified xsi:type="dcterms:W3CDTF">2021-10-11T02:54:39Z</dcterms:modified>
</cp:coreProperties>
</file>