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Oats    </w:t>
      </w:r>
      <w:r>
        <w:t xml:space="preserve">   Pasta    </w:t>
      </w:r>
      <w:r>
        <w:t xml:space="preserve">   Corn    </w:t>
      </w:r>
      <w:r>
        <w:t xml:space="preserve">   Rice    </w:t>
      </w:r>
      <w:r>
        <w:t xml:space="preserve">   Yogurt    </w:t>
      </w:r>
      <w:r>
        <w:t xml:space="preserve">   Milks    </w:t>
      </w:r>
      <w:r>
        <w:t xml:space="preserve">   Fruit    </w:t>
      </w:r>
      <w:r>
        <w:t xml:space="preserve">   Potatoes    </w:t>
      </w:r>
      <w:r>
        <w:t xml:space="preserve">   Beans    </w:t>
      </w:r>
      <w:r>
        <w:t xml:space="preserve">   Beer    </w:t>
      </w:r>
      <w:r>
        <w:t xml:space="preserve">   Bread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2021-10-11T02:53:10Z</dcterms:created>
  <dcterms:modified xsi:type="dcterms:W3CDTF">2021-10-11T02:53:10Z</dcterms:modified>
</cp:coreProperties>
</file>