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start your day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elements that make up Carbohydrates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should make up 50-60% of your daily calorie intake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Un-processed foods are also called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Carbohydrates that are digested quickly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monomer of a Carbohydrate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Carbs are the body's main source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stripped of nutritional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Carbohydrates generally come from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athletes do a few days before a big game/race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 that are digested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2021-10-11T02:53:29Z</dcterms:created>
  <dcterms:modified xsi:type="dcterms:W3CDTF">2021-10-11T02:53:29Z</dcterms:modified>
</cp:coreProperties>
</file>