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CORN    </w:t>
      </w:r>
      <w:r>
        <w:t xml:space="preserve">   BREAD    </w:t>
      </w:r>
      <w:r>
        <w:t xml:space="preserve">   PASTA    </w:t>
      </w:r>
      <w:r>
        <w:t xml:space="preserve">   GRAINS    </w:t>
      </w:r>
      <w:r>
        <w:t xml:space="preserve">   RICE    </w:t>
      </w:r>
      <w:r>
        <w:t xml:space="preserve">   CEREAL    </w:t>
      </w:r>
      <w:r>
        <w:t xml:space="preserve">   BEANS    </w:t>
      </w:r>
      <w:r>
        <w:t xml:space="preserve">   OATMEAL    </w:t>
      </w:r>
      <w:r>
        <w:t xml:space="preserve">   VEGETABLES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2021-10-11T02:53:12Z</dcterms:created>
  <dcterms:modified xsi:type="dcterms:W3CDTF">2021-10-11T02:53:12Z</dcterms:modified>
</cp:coreProperties>
</file>