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sugar with a single chemical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Grains and grass seed are rich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Glucose is also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Blank is found in milk and milk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Starches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Teens need blank-blank grams of dietary fibers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found in fruits vegies and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Blank is found in fruits sugar cane and sugar beets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green pigment in plants and is necessary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Types are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Blank is a sugar made of several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plants glucose is stored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digestion your body converts carbohydrates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Disaccharide is a sugar made up of glucose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carbohydrate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Blank is a form of carbohydrate that supplies energy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sugar made if two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Fructose is A highly sweet sugar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carbohydrates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Blank is a small part of the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2021-10-11T02:53:40Z</dcterms:created>
  <dcterms:modified xsi:type="dcterms:W3CDTF">2021-10-11T02:53:40Z</dcterms:modified>
</cp:coreProperties>
</file>