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indigestible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 covering of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gel forming dietary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dietary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acid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sugar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 blood glucose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simple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glucose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dietary fiber in whole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center part of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edible thickening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sugar in fructose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abdominal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hormone from alpha cells of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polysaccharide found in grains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2021-10-11T02:53:45Z</dcterms:created>
  <dcterms:modified xsi:type="dcterms:W3CDTF">2021-10-11T02:53:45Z</dcterms:modified>
</cp:coreProperties>
</file>